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光波传输数值仿真</w:t>
      </w:r>
    </w:p>
    <w:p>
      <w:r>
        <w:rPr>
          <w:rFonts w:ascii="宋体" w:hAnsi="宋体" w:eastAsia="宋体"/>
          <w:sz w:val="24"/>
        </w:rPr>
        <w:t>（美）JasonD.Schmidt著；郭汝海，郑长彬，曹立华译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光波传输数值仿真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（美）JasonD.Schmidt著；郭汝海，郑长彬，曹立华译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本书出售、求购地址：https://www.jiaokey.com/book/detail/14425016.html</w:t>
      </w:r>
    </w:p>
    <w:p>
      <w:r>
        <w:t>更多相关图书推荐：https://www.jiaokey.com</w:t>
      </w:r>
    </w:p>
    <w:p>
      <w:r>
        <w:t>（美）JasonD.Schmidt著；郭汝海，郑长彬，曹立华译 其他作品：https://www.jiaokey.com/tag/（美）JasonD.Schmidt著；郭汝海，郑长彬，曹立华译.html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关键词搜索：https://www.jiaokey.com/tag/光波传输数值仿真.html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