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文史知识编委文丛  穿越文化层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文史知识编委文丛  穿越文化层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本书出售、求购地址：https://www.jiaokey.com/book/detail/14424923.html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关键词搜索：https://www.jiaokey.com/tag/文史知识编委文丛  穿越文化层.html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