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书名：能源消费与经济发展的多尺度分析和反演</w:t>
      </w:r>
    </w:p>
    <w:p>
      <w:r>
        <w:t>作者：彭远新著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能源消费与经济发展的多尺度分析和反演 评论地址：https://www.jiaokey.com/book/detail/14424903.html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