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书名：城市管理案例分析</w:t>
      </w:r>
    </w:p>
    <w:p>
      <w:r>
        <w:t>作者：王枫云，林志聪编著</w:t>
      </w:r>
    </w:p>
    <w:p>
      <w:r>
        <w:t>出版社：广州:中山大学出版社,2018.04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城市管理案例分析 评论地址：https://www.jiaokey.com/book/detail/14424900.html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