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灵活用工  人才为我所有到为我所用</w:t>
      </w:r>
    </w:p>
    <w:p>
      <w:r>
        <w:rPr>
          <w:rFonts w:ascii="宋体" w:hAnsi="宋体" w:eastAsia="宋体"/>
          <w:sz w:val="24"/>
        </w:rPr>
        <w:t>冯喜良，张建国，詹婧，谢丽霞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灵活用工  人才为我所有到为我所用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冯喜良，张建国，詹婧，谢丽霞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本书出售、求购地址：https://www.jiaokey.com/book/detail/14424896.html</w:t>
      </w:r>
    </w:p>
    <w:p>
      <w:r>
        <w:t>更多相关图书推荐：https://www.jiaokey.com</w:t>
      </w:r>
    </w:p>
    <w:p>
      <w:r>
        <w:t>冯喜良，张建国，詹婧，谢丽霞 其他作品：https://www.jiaokey.com/tag/冯喜良，张建国，詹婧，谢丽霞.html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关键词搜索：https://www.jiaokey.com/tag/灵活用工  人才为我所有到为我所用.html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