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广告态度及其影响因素研究  以电视和网络视频为对象</w:t>
      </w:r>
    </w:p>
    <w:p>
      <w:r>
        <w:rPr>
          <w:rFonts w:ascii="宋体" w:hAnsi="宋体" w:eastAsia="宋体"/>
          <w:sz w:val="24"/>
        </w:rPr>
        <w:t>顾远萍著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广告态度及其影响因素研究  以电视和网络视频为对象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顾远萍著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本书出售、求购地址：https://www.jiaokey.com/book/detail/14424887.html</w:t>
      </w:r>
    </w:p>
    <w:p>
      <w:r>
        <w:t>更多相关图书推荐：https://www.jiaokey.com</w:t>
      </w:r>
    </w:p>
    <w:p>
      <w:r>
        <w:t>顾远萍著 其他作品：https://www.jiaokey.com/tag/顾远萍著.html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关键词搜索：https://www.jiaokey.com/tag/广告态度及其影响因素研究  以电视和网络视频为对象.html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