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书名：美国研究生教育风格与借鉴  一位高等教育学者留美访学札记</w:t>
      </w:r>
    </w:p>
    <w:p>
      <w:r>
        <w:t>作者：王洪才著</w:t>
      </w:r>
    </w:p>
    <w:p>
      <w:r>
        <w:t>出版社：厦门：厦门大学出版社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美国研究生教育风格与借鉴  一位高等教育学者留美访学札记 评论地址：https://www.jiaokey.com/book/detail/14424880.html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