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崩溃与重建中的困惑  魏晋风度研究  第2版</w:t>
      </w:r>
    </w:p>
    <w:p>
      <w:r>
        <w:rPr>
          <w:rFonts w:ascii="宋体" w:hAnsi="宋体" w:eastAsia="宋体"/>
          <w:sz w:val="24"/>
        </w:rPr>
        <w:t>马良怀著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崩溃与重建中的困惑  魏晋风度研究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本书出售、求购地址：https://www.jiaokey.com/book/detail/14424874.html</w:t>
      </w:r>
    </w:p>
    <w:p>
      <w:r>
        <w:t>更多相关图书推荐：https://www.jiaokey.com</w:t>
      </w:r>
    </w:p>
    <w:p>
      <w:r>
        <w:t>马良怀著 其他作品：https://www.jiaokey.com/tag/马良怀著.html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关键词搜索：https://www.jiaokey.com/tag/崩溃与重建中的困惑  魏晋风度研究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