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功能-类型学视角下无标记受事前置句研究</w:t>
      </w:r>
    </w:p>
    <w:p>
      <w:r>
        <w:rPr>
          <w:rFonts w:ascii="宋体" w:hAnsi="宋体" w:eastAsia="宋体"/>
          <w:sz w:val="24"/>
        </w:rPr>
        <w:t>刘顺著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功能-类型学视角下无标记受事前置句研究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本书出售、求购地址：https://www.jiaokey.com/book/detail/14424871.html</w:t>
      </w:r>
    </w:p>
    <w:p>
      <w:r>
        <w:t>更多相关图书推荐：https://www.jiaokey.com</w:t>
      </w:r>
    </w:p>
    <w:p>
      <w:r>
        <w:t>刘顺著 其他作品：https://www.jiaokey.com/tag/刘顺著.html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关键词搜索：https://www.jiaokey.com/tag/功能-类型学视角下无标记受事前置句研究.html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