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忠县邓家沱遗址与渔洞墓群</w:t>
      </w:r>
    </w:p>
    <w:p>
      <w:r>
        <w:rPr>
          <w:rFonts w:ascii="宋体" w:hAnsi="宋体" w:eastAsia="宋体"/>
          <w:sz w:val="24"/>
        </w:rPr>
        <w:t>重庆市文化局，重庆市移民局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忠县邓家沱遗址与渔洞墓群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重庆市文化局，重庆市移民局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本书出售、求购地址：https://www.jiaokey.com/book/detail/14424824.html</w:t>
      </w:r>
    </w:p>
    <w:p>
      <w:r>
        <w:t>更多相关图书推荐：https://www.jiaokey.com</w:t>
      </w:r>
    </w:p>
    <w:p>
      <w:r>
        <w:t>重庆市文化局，重庆市移民局 其他作品：https://www.jiaokey.com/tag/重庆市文化局，重庆市移民局.html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关键词搜索：https://www.jiaokey.com/tag/忠县邓家沱遗址与渔洞墓群.html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