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整体论  一本购物指南</w:t>
      </w:r>
    </w:p>
    <w:p>
      <w:r>
        <w:rPr>
          <w:rFonts w:ascii="宋体" w:hAnsi="宋体" w:eastAsia="宋体"/>
          <w:sz w:val="24"/>
        </w:rPr>
        <w:t>（美）杰瑞·福多，欧尼·勒炮著；刘小涛，何朝安主译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整体论  一本购物指南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（美）杰瑞·福多，欧尼·勒炮著；刘小涛，何朝安主译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本书出售、求购地址：https://www.jiaokey.com/book/detail/14424819.html</w:t>
      </w:r>
    </w:p>
    <w:p>
      <w:r>
        <w:t>更多相关图书推荐：https://www.jiaokey.com</w:t>
      </w:r>
    </w:p>
    <w:p>
      <w:r>
        <w:t>（美）杰瑞·福多，欧尼·勒炮著；刘小涛，何朝安主译 其他作品：https://www.jiaokey.com/tag/（美）杰瑞·福多，欧尼·勒炮著；刘小涛，何朝安主译.html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关键词搜索：https://www.jiaokey.com/tag/整体论  一本购物指南.html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