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  第5卷    第3辑    2017年9月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  第5卷    第3辑    2017年9月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本书出售、求购地址：https://www.jiaokey.com/book/detail/14424815.html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关键词搜索：https://www.jiaokey.com/tag/马克思主义学刊    第5卷    第3辑    2017年9月.html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