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  万象的新开端</w:t>
      </w:r>
    </w:p>
    <w:p>
      <w:r>
        <w:rPr>
          <w:rFonts w:ascii="宋体" w:hAnsi="宋体" w:eastAsia="宋体"/>
          <w:sz w:val="24"/>
        </w:rPr>
        <w:t>（美）杰伦·拉尼尔（Jaron Lanier）著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  万象的新开端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（美）杰伦·拉尼尔（Jaron Lanier）著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本书出售、求购地址：https://www.jiaokey.com/book/detail/14424673.html</w:t>
      </w:r>
    </w:p>
    <w:p>
      <w:r>
        <w:t>更多相关图书推荐：https://www.jiaokey.com</w:t>
      </w:r>
    </w:p>
    <w:p>
      <w:r>
        <w:t>（美）杰伦·拉尼尔（Jaron Lanier）著 其他作品：https://www.jiaokey.com/tag/（美）杰伦·拉尼尔（Jaron Lanier）著.html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关键词搜索：https://www.jiaokey.com/tag/虚拟现实  万象的新开端.html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