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衣橱博物馆</w:t>
      </w:r>
    </w:p>
    <w:p>
      <w:r>
        <w:rPr>
          <w:rFonts w:ascii="宋体" w:hAnsi="宋体" w:eastAsia="宋体"/>
          <w:sz w:val="24"/>
        </w:rPr>
        <w:t>（美）蒂姆·冈恩，（美）埃达·卡尔霍恩著；刘洲译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衣橱博物馆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（美）蒂姆·冈恩，（美）埃达·卡尔霍恩著；刘洲译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本书出售、求购地址：https://www.jiaokey.com/book/detail/14424657.html</w:t>
      </w:r>
    </w:p>
    <w:p>
      <w:r>
        <w:t>更多相关图书推荐：https://www.jiaokey.com</w:t>
      </w:r>
    </w:p>
    <w:p>
      <w:r>
        <w:t>（美）蒂姆·冈恩，（美）埃达·卡尔霍恩著；刘洲译 其他作品：https://www.jiaokey.com/tag/（美）蒂姆·冈恩，（美）埃达·卡尔霍恩著；刘洲译.html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关键词搜索：https://www.jiaokey.com/tag/衣橱博物馆.html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