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中国货币政策转型  转轨路径与危机反思</w:t>
      </w:r>
    </w:p>
    <w:p>
      <w:r>
        <w:rPr>
          <w:rFonts w:ascii="宋体" w:hAnsi="宋体" w:eastAsia="宋体"/>
          <w:sz w:val="24"/>
        </w:rPr>
        <w:t>徐忠，纪敏，牛慕鸿等著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中国货币政策转型  转轨路径与危机反思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徐忠，纪敏，牛慕鸿等著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本书出售、求购地址：https://www.jiaokey.com/book/detail/14424651.html</w:t>
      </w:r>
    </w:p>
    <w:p>
      <w:r>
        <w:t>更多相关图书推荐：https://www.jiaokey.com</w:t>
      </w:r>
    </w:p>
    <w:p>
      <w:r>
        <w:t>徐忠，纪敏，牛慕鸿等著 其他作品：https://www.jiaokey.com/tag/徐忠，纪敏，牛慕鸿等著.html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关键词搜索：https://www.jiaokey.com/tag/中国货币政策转型  转轨路径与危机反思.html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