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书名：莫扎特传</w:t>
      </w:r>
    </w:p>
    <w:p>
      <w:r>
        <w:t>作者：（德）费里克斯·胡赫著；高中甫译</w:t>
      </w:r>
    </w:p>
    <w:p>
      <w:r>
        <w:t>出版社：北京:台海出版社,2018.05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莫扎特传 评论地址：https://www.jiaokey.com/book/detail/14424646.html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