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书名：线上沟通这样才高效</w:t>
      </w:r>
    </w:p>
    <w:p>
      <w:r>
        <w:t>作者：（美）尼可·史汀顿著；黄睿睿译</w:t>
      </w:r>
    </w:p>
    <w:p>
      <w:r>
        <w:t>出版社：北京:九州出版社,2018.05</w:t>
      </w:r>
    </w:p>
    <w:p>
      <w:r>
        <w:t>出版日期：</w:t>
      </w:r>
    </w:p>
    <w:p>
      <w:r>
        <w:t>总页数：197</w:t>
      </w:r>
    </w:p>
    <w:p>
      <w:r>
        <w:t>更多请访问教客网: www.jiaokey.com</w:t>
      </w:r>
    </w:p>
    <w:p>
      <w:r>
        <w:t>线上沟通这样才高效 评论地址：https://www.jiaokey.com/book/detail/14424643.html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