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维多利亚女王传  全景插图版</w:t>
      </w:r>
    </w:p>
    <w:p>
      <w:r>
        <w:rPr>
          <w:rFonts w:ascii="宋体" w:hAnsi="宋体" w:eastAsia="宋体"/>
          <w:sz w:val="24"/>
        </w:rPr>
        <w:t>（美）格蕾丝·格林伍德著；赵秀兰译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维多利亚女王传  全景插图版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（美）格蕾丝·格林伍德著；赵秀兰译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本书出售、求购地址：https://www.jiaokey.com/book/detail/14424641.html</w:t>
      </w:r>
    </w:p>
    <w:p>
      <w:r>
        <w:t>更多相关图书推荐：https://www.jiaokey.com</w:t>
      </w:r>
    </w:p>
    <w:p>
      <w:r>
        <w:t>（美）格蕾丝·格林伍德著；赵秀兰译 其他作品：https://www.jiaokey.com/tag/（美）格蕾丝·格林伍德著；赵秀兰译.html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关键词搜索：https://www.jiaokey.com/tag/维多利亚女王传  全景插图版.html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