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  正红旗下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  正红旗下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本书出售、求购地址：https://www.jiaokey.com/book/detail/14424628.html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苏州:古吴轩出版社,2018.03 出版图书：https://www.jiaokey.com/tag/苏州:古吴轩出版社,2018.03.html</w:t>
      </w:r>
    </w:p>
    <w:p>
      <w:r>
        <w:t>关键词搜索：https://www.jiaokey.com/tag/中篇小说-中国-现代-长篇小说-中国-现代.html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