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书名：以热爱战胜恐惧  中国式领导力发展大纲</w:t>
      </w:r>
    </w:p>
    <w:p>
      <w:r>
        <w:t>作者：肖知兴著</w:t>
      </w:r>
    </w:p>
    <w:p>
      <w:r>
        <w:t>出版社：人民东方出版传媒有限公司,2018.05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以热爱战胜恐惧  中国式领导力发展大纲 评论地址：https://www.jiaokey.com/book/detail/14424623.html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