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书名：零基础学饼干随手查</w:t>
      </w:r>
    </w:p>
    <w:p>
      <w:r>
        <w:t>作者：彭依莎主编</w:t>
      </w:r>
    </w:p>
    <w:p>
      <w:r>
        <w:t>出版社：西安:陕西旅游出版社,2018.07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零基础学饼干随手查 评论地址：https://www.jiaokey.com/book/detail/14424617.html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