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书名：赢在下班后</w:t>
      </w:r>
    </w:p>
    <w:p>
      <w:r>
        <w:t>作者：（日）池本克之著；赵净净译</w:t>
      </w:r>
    </w:p>
    <w:p>
      <w:r>
        <w:t>出版社：北京:中国友谊出版公司,2018.07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赢在下班后 评论地址：https://www.jiaokey.com/book/detail/14424614.html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