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书名：上班妈妈的生活管理术</w:t>
      </w:r>
    </w:p>
    <w:p>
      <w:r>
        <w:t>作者：（日）一田宪子著；蔡晓智译</w:t>
      </w:r>
    </w:p>
    <w:p>
      <w:r>
        <w:t>出版社：北京时代华文书局,2018.06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上班妈妈的生活管理术 评论地址：https://www.jiaokey.com/book/detail/14424612.html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