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书名：真理的味道  党员学习笔记</w:t>
      </w:r>
    </w:p>
    <w:p>
      <w:r>
        <w:t>作者：本书编委会</w:t>
      </w:r>
    </w:p>
    <w:p>
      <w:r>
        <w:t>出版社：北京:党建读物出版社,2018.05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真理的味道  党员学习笔记 评论地址：https://www.jiaokey.com/book/detail/14424610.html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