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录音/混音知识大全</w:t>
      </w:r>
    </w:p>
    <w:p>
      <w:r>
        <w:rPr>
          <w:rFonts w:ascii="宋体" w:hAnsi="宋体" w:eastAsia="宋体"/>
          <w:sz w:val="24"/>
        </w:rPr>
        <w:t>（日）杉山勇司著；杨柳译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录音/混音知识大全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（日）杉山勇司著；杨柳译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本书出售、求购地址：https://www.jiaokey.com/book/detail/14424607.html</w:t>
      </w:r>
    </w:p>
    <w:p>
      <w:r>
        <w:t>更多相关图书推荐：https://www.jiaokey.com</w:t>
      </w:r>
    </w:p>
    <w:p>
      <w:r>
        <w:t>（日）杉山勇司著；杨柳译 其他作品：https://www.jiaokey.com/tag/（日）杉山勇司著；杨柳译.html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关键词搜索：https://www.jiaokey.com/tag/录音/混音知识大全.html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