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我的小法餐  100道在家轻松做的法式经典料理</w:t>
      </w:r>
    </w:p>
    <w:p>
      <w:r>
        <w:rPr>
          <w:rFonts w:ascii="宋体" w:hAnsi="宋体" w:eastAsia="宋体"/>
          <w:sz w:val="24"/>
        </w:rPr>
        <w:t>（英）瑞秋·邱著；晏夕译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我的小法餐  100道在家轻松做的法式经典料理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（英）瑞秋·邱著；晏夕译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本书出售、求购地址：https://www.jiaokey.com/book/detail/14424600.html</w:t>
      </w:r>
    </w:p>
    <w:p>
      <w:r>
        <w:t>更多相关图书推荐：https://www.jiaokey.com</w:t>
      </w:r>
    </w:p>
    <w:p>
      <w:r>
        <w:t>（英）瑞秋·邱著；晏夕译 其他作品：https://www.jiaokey.com/tag/（英）瑞秋·邱著；晏夕译.html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关键词搜索：https://www.jiaokey.com/tag/我的小法餐  100道在家轻松做的法式经典料理.html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