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书名：哲学公开课  西方篇</w:t>
      </w:r>
    </w:p>
    <w:p>
      <w:r>
        <w:t>作者:贾未舟，王明华等著</w:t>
      </w:r>
    </w:p>
    <w:p>
      <w:r>
        <w:t>出版社:北京:新世界出版社,2018.07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哲学公开课  西方篇评论地址：https://www.jiaokey.com/book/detail/14424599.html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