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书名：和服之美</w:t>
      </w:r>
    </w:p>
    <w:p>
      <w:r>
        <w:t>作者：（日）泷泽静江著；杜贺裕译</w:t>
      </w:r>
    </w:p>
    <w:p>
      <w:r>
        <w:t>出版社：厦门:鹭江出版社,2018.06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和服之美 评论地址：https://www.jiaokey.com/book/detail/14424587.html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