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淘宝运营速成指南  电商军规81讲</w:t>
      </w:r>
    </w:p>
    <w:p>
      <w:r>
        <w:rPr>
          <w:rFonts w:ascii="宋体" w:hAnsi="宋体" w:eastAsia="宋体"/>
          <w:sz w:val="24"/>
        </w:rPr>
        <w:t>贾真，鬼脚七著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淘宝运营速成指南  电商军规81讲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贾真，鬼脚七著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本书出售、求购地址：https://www.jiaokey.com/book/detail/14424578.html</w:t>
      </w:r>
    </w:p>
    <w:p>
      <w:r>
        <w:t>更多相关图书推荐：https://www.jiaokey.com</w:t>
      </w:r>
    </w:p>
    <w:p>
      <w:r>
        <w:t>贾真，鬼脚七著 其他作品：https://www.jiaokey.com/tag/贾真，鬼脚七著.html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关键词搜索：https://www.jiaokey.com/tag/淘宝运营速成指南  电商军规81讲.html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