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劫持  手机、电脑、游戏和社交媒体如何改变我们的大脑、行为与进化</w:t>
      </w:r>
    </w:p>
    <w:p>
      <w:r>
        <w:rPr>
          <w:rFonts w:ascii="宋体" w:hAnsi="宋体" w:eastAsia="宋体"/>
          <w:sz w:val="24"/>
        </w:rPr>
        <w:t>（美）玛丽·K.斯温格尔著；邓思渊译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劫持  手机、电脑、游戏和社交媒体如何改变我们的大脑、行为与进化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（美）玛丽·K.斯温格尔著；邓思渊译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本书出售、求购地址：https://www.jiaokey.com/book/detail/14424570.html</w:t>
      </w:r>
    </w:p>
    <w:p>
      <w:r>
        <w:t>更多相关图书推荐：https://www.jiaokey.com</w:t>
      </w:r>
    </w:p>
    <w:p>
      <w:r>
        <w:t>（美）玛丽·K.斯温格尔著；邓思渊译 其他作品：https://www.jiaokey.com/tag/（美）玛丽·K.斯温格尔著；邓思渊译.html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关键词搜索：https://www.jiaokey.com/tag/劫持  手机、电脑、游戏和社交媒体如何改变我们的大脑、行为与进化.html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