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大数据时代的智慧物流</w:t>
      </w:r>
    </w:p>
    <w:p>
      <w:r>
        <w:rPr>
          <w:rFonts w:ascii="宋体" w:hAnsi="宋体" w:eastAsia="宋体"/>
          <w:sz w:val="24"/>
        </w:rPr>
        <w:t>李汉卿，姜彩良编著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大数据时代的智慧物流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李汉卿，姜彩良编著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本书出售、求购地址：https://www.jiaokey.com/book/detail/14424564.html</w:t>
      </w:r>
    </w:p>
    <w:p>
      <w:r>
        <w:t>更多相关图书推荐：https://www.jiaokey.com</w:t>
      </w:r>
    </w:p>
    <w:p>
      <w:r>
        <w:t>李汉卿，姜彩良编著 其他作品：https://www.jiaokey.com/tag/李汉卿，姜彩良编著.html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关键词搜索：https://www.jiaokey.com/tag/大数据时代的智慧物流.html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