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书名：如果历史是一群喵  春秋战国篇</w:t>
      </w:r>
    </w:p>
    <w:p>
      <w:r>
        <w:t>作者：肥志编绘</w:t>
      </w:r>
    </w:p>
    <w:p>
      <w:r>
        <w:t>出版社：哈尔滨:黑龙江美术出版社,2018.05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如果历史是一群喵  春秋战国篇 评论地址：https://www.jiaokey.com/book/detail/14424540.html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