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博雅光华  在国际顶级期刊上讲述中国故事</w:t>
      </w:r>
    </w:p>
    <w:p>
      <w:r>
        <w:rPr>
          <w:rFonts w:ascii="宋体" w:hAnsi="宋体" w:eastAsia="宋体"/>
          <w:sz w:val="24"/>
        </w:rPr>
        <w:t>张志学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博雅光华  在国际顶级期刊上讲述中国故事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本书出售、求购地址：https://www.jiaokey.com/book/detail/14424530.html</w:t>
      </w:r>
    </w:p>
    <w:p>
      <w:r>
        <w:t>更多相关图书推荐：https://www.jiaokey.com</w:t>
      </w:r>
    </w:p>
    <w:p>
      <w:r>
        <w:t>张志学 其他作品：https://www.jiaokey.com/tag/张志学.html</w:t>
      </w:r>
    </w:p>
    <w:p>
      <w:r>
        <w:t>关键词搜索：https://www.jiaokey.com/tag/博雅光华  在国际顶级期刊上讲述中国故事.html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