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书名：一盒什锦糖</w:t>
      </w:r>
    </w:p>
    <w:p>
      <w:r>
        <w:t>作者：桂文亚著</w:t>
      </w:r>
    </w:p>
    <w:p>
      <w:r>
        <w:t>出版社：广州:广州出版社,2018.03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一盒什锦糖 评论地址：https://www.jiaokey.com/book/detail/14424514.html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