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书名：好妈妈送给青春期女孩的礼物  完全图解版</w:t>
      </w:r>
    </w:p>
    <w:p>
      <w:r>
        <w:t>作者：李少聪著</w:t>
      </w:r>
    </w:p>
    <w:p>
      <w:r>
        <w:t>出版社：北京：朝华出版社</w:t>
      </w:r>
    </w:p>
    <w:p>
      <w:r>
        <w:t>出版日期：2017.11</w:t>
      </w:r>
    </w:p>
    <w:p>
      <w:r>
        <w:t>总页数：233</w:t>
      </w:r>
    </w:p>
    <w:p>
      <w:r>
        <w:t>更多请访问教客网: www.jiaokey.com</w:t>
      </w:r>
    </w:p>
    <w:p>
      <w:r>
        <w:t>好妈妈送给青春期女孩的礼物  完全图解版 评论地址：https://www.jiaokey.com/book/detail/14424494.html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