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青少彩插版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青少彩插版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本书出售、求购地址：https://www.jiaokey.com/book/detail/14424487.html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关键词搜索：https://www.jiaokey.com/tag/老人与海  青少彩插版.html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