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书名：字的小诗  3  字字有意思</w:t>
      </w:r>
    </w:p>
    <w:p>
      <w:r>
        <w:t>作者：林世仁著；Barkley，五十六号，张上祐等绘</w:t>
      </w:r>
    </w:p>
    <w:p>
      <w:r>
        <w:t>出版社：长春:吉林美术出版社,2018.03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字的小诗  3  字字有意思 评论地址：https://www.jiaokey.com/book/detail/14424486.html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