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网络与信息社会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网络与信息社会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本书出售、求购地址：https://www.jiaokey.com/book/detail/14424470.html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网络与信息社会.html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