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天长地久  给美君的信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天长地久  给美君的信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本书出售、求购地址：https://www.jiaokey.com/book/detail/14424458.html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关键词搜索：https://www.jiaokey.com/tag/天长地久  给美君的信.html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