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书名：大中华寻宝系列  16  湖南寻宝记</w:t>
      </w:r>
    </w:p>
    <w:p>
      <w:r>
        <w:t>作者：孙家裕著</w:t>
      </w:r>
    </w:p>
    <w:p>
      <w:r>
        <w:t>出版社：南昌:二十一世纪出版社,2018.06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大中华寻宝系列  16  湖南寻宝记 评论地址：https://www.jiaokey.com/book/detail/14424453.html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