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茶器与匠心之美  艺术设计书籍</w:t>
      </w:r>
    </w:p>
    <w:p>
      <w:r>
        <w:rPr>
          <w:rFonts w:ascii="宋体" w:hAnsi="宋体" w:eastAsia="宋体"/>
          <w:sz w:val="24"/>
        </w:rPr>
        <w:t>谷雨，谭杰茜编著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茶器与匠心之美  艺术设计书籍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谷雨，谭杰茜编著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本书出售、求购地址：https://www.jiaokey.com/book/detail/14424450.html</w:t>
      </w:r>
    </w:p>
    <w:p>
      <w:r>
        <w:t>更多相关图书推荐：https://www.jiaokey.com</w:t>
      </w:r>
    </w:p>
    <w:p>
      <w:r>
        <w:t>谷雨，谭杰茜编著 其他作品：https://www.jiaokey.com/tag/谷雨，谭杰茜编著.html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关键词搜索：https://www.jiaokey.com/tag/茶器与匠心之美  艺术设计书籍.html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