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山楂树传奇  远古以来的食物、药品和精神食粮</w:t>
      </w:r>
    </w:p>
    <w:p>
      <w:r>
        <w:rPr>
          <w:rFonts w:ascii="宋体" w:hAnsi="宋体" w:eastAsia="宋体"/>
          <w:sz w:val="24"/>
        </w:rPr>
        <w:t>（美）比尔·沃恩著；侯畅译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山楂树传奇  远古以来的食物、药品和精神食粮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（美）比尔·沃恩著；侯畅译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本书出售、求购地址：https://www.jiaokey.com/book/detail/14424449.html</w:t>
      </w:r>
    </w:p>
    <w:p>
      <w:r>
        <w:t>更多相关图书推荐：https://www.jiaokey.com</w:t>
      </w:r>
    </w:p>
    <w:p>
      <w:r>
        <w:t>（美）比尔·沃恩著；侯畅译 其他作品：https://www.jiaokey.com/tag/（美）比尔·沃恩著；侯畅译.html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关键词搜索：https://www.jiaokey.com/tag/山楂树传奇  远古以来的食物、药品和精神食粮.html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