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给青春期孩子的10个礼物</w:t>
      </w:r>
    </w:p>
    <w:p>
      <w:r>
        <w:rPr>
          <w:rFonts w:ascii="宋体" w:hAnsi="宋体" w:eastAsia="宋体"/>
          <w:sz w:val="24"/>
        </w:rPr>
        <w:t>（美）史蒂夫·萨索，（美）派特·萨索著；常慧文译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给青春期孩子的10个礼物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（美）史蒂夫·萨索，（美）派特·萨索著；常慧文译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本书出售、求购地址：https://www.jiaokey.com/book/detail/14424448.html</w:t>
      </w:r>
    </w:p>
    <w:p>
      <w:r>
        <w:t>更多相关图书推荐：https://www.jiaokey.com</w:t>
      </w:r>
    </w:p>
    <w:p>
      <w:r>
        <w:t>（美）史蒂夫·萨索，（美）派特·萨索著；常慧文译 其他作品：https://www.jiaokey.com/tag/（美）史蒂夫·萨索，（美）派特·萨索著；常慧文译.html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关键词搜索：https://www.jiaokey.com/tag/给青春期孩子的10个礼物.html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