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这样爱你刚刚好  我的五年级孩子</w:t>
      </w:r>
    </w:p>
    <w:p>
      <w:r>
        <w:rPr>
          <w:rFonts w:ascii="宋体" w:hAnsi="宋体" w:eastAsia="宋体"/>
          <w:sz w:val="24"/>
        </w:rPr>
        <w:t>朱永新，孙云晓，刘秀英主编；蓝玫副主编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这样爱你刚刚好  我的五年级孩子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朱永新，孙云晓，刘秀英主编；蓝玫副主编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本书出售、求购地址：https://www.jiaokey.com/book/detail/14424447.html</w:t>
      </w:r>
    </w:p>
    <w:p>
      <w:r>
        <w:t>更多相关图书推荐：https://www.jiaokey.com</w:t>
      </w:r>
    </w:p>
    <w:p>
      <w:r>
        <w:t>朱永新，孙云晓，刘秀英主编；蓝玫副主编 其他作品：https://www.jiaokey.com/tag/朱永新，孙云晓，刘秀英主编；蓝玫副主编.html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关键词搜索：https://www.jiaokey.com/tag/这样爱你刚刚好  我的五年级孩子.html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