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  复杂世界的简单法则  the universal laws of growth</w:t>
      </w:r>
    </w:p>
    <w:p>
      <w:r>
        <w:rPr>
          <w:rFonts w:ascii="宋体" w:hAnsi="宋体" w:eastAsia="宋体"/>
          <w:sz w:val="24"/>
        </w:rPr>
        <w:t>（英）杰弗里·韦斯特（Geoffrey West）著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  复杂世界的简单法则  the universal laws of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（英）杰弗里·韦斯特（Geoffrey West）著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本书出售、求购地址：https://www.jiaokey.com/book/detail/14424443.html</w:t>
      </w:r>
    </w:p>
    <w:p>
      <w:r>
        <w:t>更多相关图书推荐：https://www.jiaokey.com</w:t>
      </w:r>
    </w:p>
    <w:p>
      <w:r>
        <w:t>（英）杰弗里·韦斯特（Geoffrey West）著 其他作品：https://www.jiaokey.com/tag/（英）杰弗里·韦斯特（Geoffrey West）著.html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关键词搜索：https://www.jiaokey.com/tag/规模  复杂世界的简单法则  the universal laws of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