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二两皇妃  千千岁  2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二两皇妃  千千岁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本书出售、求购地址：https://www.jiaokey.com/book/detail/14424439.html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关键词搜索：https://www.jiaokey.com/tag/意林轻文库绘梦古风系列  二两皇妃  千千岁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