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二两皇妃  千千岁  1</w:t>
      </w:r>
    </w:p>
    <w:p>
      <w:r>
        <w:rPr>
          <w:rFonts w:ascii="宋体" w:hAnsi="宋体" w:eastAsia="宋体"/>
          <w:sz w:val="24"/>
        </w:rPr>
        <w:t>元宝儿著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二两皇妃  千千岁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元宝儿著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本书出售、求购地址：https://www.jiaokey.com/book/detail/14424438.html</w:t>
      </w:r>
    </w:p>
    <w:p>
      <w:r>
        <w:t>更多相关图书推荐：https://www.jiaokey.com</w:t>
      </w:r>
    </w:p>
    <w:p>
      <w:r>
        <w:t>元宝儿著 其他作品：https://www.jiaokey.com/tag/元宝儿著.html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关键词搜索：https://www.jiaokey.com/tag/意林轻文库绘梦古风系列  二两皇妃  千千岁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