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书名：玛德琳奇妙文具店  幻影游船  5</w:t>
      </w:r>
    </w:p>
    <w:p>
      <w:r>
        <w:t>作者：郭妮著</w:t>
      </w:r>
    </w:p>
    <w:p>
      <w:r>
        <w:t>出版社：合肥:安徽少年儿童出版社,2018.06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玛德琳奇妙文具店  幻影游船  5 评论地址：https://www.jiaokey.com/book/detail/14424437.html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