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书名：火热小磨蹭变形记</w:t>
      </w:r>
    </w:p>
    <w:p>
      <w:r>
        <w:t>作者：赵静著</w:t>
      </w:r>
    </w:p>
    <w:p>
      <w:r>
        <w:t>出版社：北京:北京少年儿童出版社,2018.07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火热小磨蹭变形记 评论地址：https://www.jiaokey.com/book/detail/14424431.html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