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中国旅行指南系列  甘肃和宁夏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中国旅行指南系列  甘肃和宁夏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本书出售、求购地址：https://www.jiaokey.com/book/detail/14424422.html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关键词搜索：https://www.jiaokey.com/tag/中国旅行指南系列  甘肃和宁夏.html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